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186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86MS0063-01-2025-000636-98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Купневского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Купневского Вадима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Купневский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Купневский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Купневского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Купневский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Купневского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Купневского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Купневского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Купневского В.Ю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Купневского Вадима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186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